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SF6和真空中高压绝缘及电弧开断的进展</w:t>
      </w:r>
    </w:p>
    <w:p>
      <w:r>
        <w:rPr>
          <w:rFonts w:ascii="宋体" w:hAnsi="宋体" w:eastAsia="宋体"/>
          <w:sz w:val="24"/>
        </w:rPr>
        <w:t>（英）墨尔勒（Malller，V.N.），（英）奈杜（Naidu，M.S.）著；黎明译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SF6和真空中高压绝缘及电弧开断的进展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（英）墨尔勒（Malller，V.N.），（英）奈杜（Naidu，M.S.）著；黎明译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本书出售、求购地址：https://www.jiaokey.com/book/detail/10529902.html</w:t>
      </w:r>
    </w:p>
    <w:p>
      <w:r>
        <w:t>更多相关图书推荐：https://www.jiaokey.com</w:t>
      </w:r>
    </w:p>
    <w:p>
      <w:r>
        <w:t>（英）墨尔勒（Malller，V.N.），（英）奈杜（Naidu，M.S.）著；黎明译 其他作品：https://www.jiaokey.com/tag/（英）墨尔勒（Malller，V.N.），（英）奈杜（Naidu，M.S.）著；黎明译.html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关键词搜索：https://www.jiaokey.com/tag/SF6和真空中高压绝缘及电弧开断的进展.html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