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书名：电子学基础及应用  集成和分立系统</w:t>
      </w:r>
    </w:p>
    <w:p>
      <w:r>
        <w:t>作者:（美）赖德（J.D.Ryder）著；林圣灿译</w:t>
      </w:r>
    </w:p>
    <w:p>
      <w:r>
        <w:t>出版社:北京：高等教育出版社</w:t>
      </w:r>
    </w:p>
    <w:p>
      <w:r>
        <w:t>出版日期：1983.05</w:t>
      </w:r>
    </w:p>
    <w:p>
      <w:r>
        <w:t>总页数：580</w:t>
      </w:r>
    </w:p>
    <w:p>
      <w:r>
        <w:t>更多请访问教客网:www.jiaokey.com</w:t>
      </w:r>
    </w:p>
    <w:p>
      <w:r>
        <w:t>电子学基础及应用  集成和分立系统评论地址：https://www.jiaokey.com/book/detail/10530265.html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