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书名：王造时 我的当场答复</w:t>
      </w:r>
    </w:p>
    <w:p>
      <w:r>
        <w:t>作者：叶永烈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王造时 我的当场答复 评论地址：https://www.jiaokey.com/book/detail/10530453.html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