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  下册</w:t>
      </w:r>
    </w:p>
    <w:p>
      <w:r>
        <w:t>作者：北方交通大学电信系编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低频电子线路  下册 评论地址：https://www.jiaokey.com/book/detail/10530602.html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