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书名：气-固反应</w:t>
      </w:r>
    </w:p>
    <w:p>
      <w:r>
        <w:t>作者：（美）J.塞克利，J.W.埃文斯，H.Y.索恩</w:t>
      </w:r>
    </w:p>
    <w:p>
      <w:r>
        <w:t>出版社：北京:中国建筑工业出版社,1986.12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气-固反应 评论地址：https://www.jiaokey.com/book/detail/10530766.html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