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书名：金花茶Camellia chrysantha Hu Tuyama 小孢子囊、小孢子和雄子体的发育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总页数：48</w:t>
      </w:r>
    </w:p>
    <w:p>
      <w:r>
        <w:t>更多请访问教客网: www.jiaokey.com</w:t>
      </w:r>
    </w:p>
    <w:p>
      <w:r>
        <w:t>金花茶Camellia chrysantha Hu Tuyama 小孢子囊、小孢子和雄子体的发育 评论地址：https://www.jiaokey.com/book/detail/10530786.html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