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书名：金属电气化学</w:t>
      </w:r>
    </w:p>
    <w:p>
      <w:r>
        <w:t>作者：冲猛雄</w:t>
      </w:r>
    </w:p>
    <w:p>
      <w:r>
        <w:t>出版社：共立出版株式会社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金属电气化学 评论地址：https://www.jiaokey.com/book/detail/10530957.html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