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  同时代人的回忆</w:t>
      </w:r>
    </w:p>
    <w:p>
      <w:r>
        <w:t>作者：（苏）尤·阿克秀金编；李树柏等译</w:t>
      </w:r>
    </w:p>
    <w:p>
      <w:r>
        <w:t>出版社：北京:东方出版社,1990.12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赫鲁晓夫  同时代人的回忆 评论地址：https://www.jiaokey.com/book/detail/10531023.html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