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书名：半导体数值分析</w:t>
      </w:r>
    </w:p>
    <w:p>
      <w:r>
        <w:t>作者：仓田卫（Kurata，M）著；沙麟，叶润涛译</w:t>
      </w:r>
    </w:p>
    <w:p>
      <w:r>
        <w:t>出版社：上海：上海翻译出版公司</w:t>
      </w:r>
    </w:p>
    <w:p>
      <w:r>
        <w:t>出版日期：1986.09</w:t>
      </w:r>
    </w:p>
    <w:p>
      <w:r>
        <w:t>总页数：176</w:t>
      </w:r>
    </w:p>
    <w:p>
      <w:r>
        <w:t>更多请访问教客网: www.jiaokey.com</w:t>
      </w:r>
    </w:p>
    <w:p>
      <w:r>
        <w:t>半导体数值分析 评论地址：https://www.jiaokey.com/book/detail/10531241.html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