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  修正二版  增订本</w:t>
      </w:r>
    </w:p>
    <w:p>
      <w:r>
        <w:t>作者：鄂山荫博士</w:t>
      </w:r>
    </w:p>
    <w:p>
      <w:r>
        <w:t>出版社：国立外文与民族文辞典出版局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华俄辞典  修正二版  增订本 评论地址：https://www.jiaokey.com/book/detail/10531358.html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