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书名：滇西北发震构造条件及其与鲜水河断裂带的对比</w:t>
      </w:r>
    </w:p>
    <w:p>
      <w:r>
        <w:t>作者：马瑾</w:t>
      </w:r>
    </w:p>
    <w:p>
      <w:r>
        <w:t>出版社：1988.12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滇西北发震构造条件及其与鲜水河断裂带的对比 评论地址：https://www.jiaokey.com/book/detail/10531370.html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