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书名：高教研究  走厂校合作办教育之路</w:t>
      </w:r>
    </w:p>
    <w:p>
      <w:r>
        <w:t>作者：北京联合大学化学工程学院，王惠莲，王昆岩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高教研究  走厂校合作办教育之路 评论地址：https://www.jiaokey.com/book/detail/10531678.html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