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书名：四十年来的苏联数学泛函分析  1917-1957</w:t>
      </w:r>
    </w:p>
    <w:p>
      <w:r>
        <w:t>作者：M.A.克拉斯诺西尔斯基 M.A.奈玛克 Г.E.希洛夫</w:t>
      </w:r>
    </w:p>
    <w:p>
      <w:r>
        <w:t>出版社：北京：科学出版社</w:t>
      </w:r>
    </w:p>
    <w:p>
      <w:r>
        <w:t>出版日期：1965</w:t>
      </w:r>
    </w:p>
    <w:p>
      <w:r>
        <w:t>总页数：176</w:t>
      </w:r>
    </w:p>
    <w:p>
      <w:r>
        <w:t>更多请访问教客网: www.jiaokey.com</w:t>
      </w:r>
    </w:p>
    <w:p>
      <w:r>
        <w:t>四十年来的苏联数学泛函分析  1917-1957 评论地址：https://www.jiaokey.com/book/detail/10531738.html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