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书名：出国技术考察报告美日钛和钛白</w:t>
      </w:r>
    </w:p>
    <w:p>
      <w:r>
        <w:t>作者：冶金工业部情报研究总所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出国技术考察报告美日钛和钛白 评论地址：https://www.jiaokey.com/book/detail/10531981.html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