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书名：使用化学物质工作时的安全技术</w:t>
      </w:r>
    </w:p>
    <w:p>
      <w:r>
        <w:t>作者：（苏）尤金（К.А.Юдин）著；慧辉译</w:t>
      </w:r>
    </w:p>
    <w:p>
      <w:r>
        <w:t>出版社：工人出版社</w:t>
      </w:r>
    </w:p>
    <w:p>
      <w:r>
        <w:t>出版日期：1956.09</w:t>
      </w:r>
    </w:p>
    <w:p>
      <w:r>
        <w:t>总页数：66</w:t>
      </w:r>
    </w:p>
    <w:p>
      <w:r>
        <w:t>更多请访问教客网: www.jiaokey.com</w:t>
      </w:r>
    </w:p>
    <w:p>
      <w:r>
        <w:t>使用化学物质工作时的安全技术 评论地址：https://www.jiaokey.com/book/detail/10532001.html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