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书名：匈牙利奥林匹克数学竞赛题解</w:t>
      </w:r>
    </w:p>
    <w:p>
      <w:r>
        <w:t>作者：（匈）库尔沙克（Й.Кюршак）等编；胡湘陵译</w:t>
      </w:r>
    </w:p>
    <w:p>
      <w:r>
        <w:t>出版社：北京：科学普及出版社</w:t>
      </w:r>
    </w:p>
    <w:p>
      <w:r>
        <w:t>出版日期：1979.12</w:t>
      </w:r>
    </w:p>
    <w:p>
      <w:r>
        <w:t>总页数：314</w:t>
      </w:r>
    </w:p>
    <w:p>
      <w:r>
        <w:t>更多请访问教客网: www.jiaokey.com</w:t>
      </w:r>
    </w:p>
    <w:p>
      <w:r>
        <w:t>匈牙利奥林匹克数学竞赛题解 评论地址：https://www.jiaokey.com/book/detail/10533049.html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