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书名：进口汽车维修应知应会  电气与空调系统</w:t>
      </w:r>
    </w:p>
    <w:p>
      <w:r>
        <w:t>作者：中国机动车辆安全鉴定检测中心译</w:t>
      </w:r>
    </w:p>
    <w:p>
      <w:r>
        <w:t>出版社：北京：机械工业出版社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进口汽车维修应知应会  电气与空调系统 评论地址：https://www.jiaokey.com/book/detail/10533099.html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