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书名：名家书柬赏析辞典  家书  友书  情书</w:t>
      </w:r>
    </w:p>
    <w:p>
      <w:r>
        <w:t>作者：李锋，罗&lt;font color=Red&gt;友&lt;/font&gt;松编</w:t>
      </w:r>
    </w:p>
    <w:p>
      <w:r>
        <w:t>出版社：上海:上海辞书出版社,1999.05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名家书柬赏析辞典  家书  友书  情书 评论地址：https://www.jiaokey.com/book/detail/10533156.html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