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书名：愿你脱颖而出  怎样反败为胜</w:t>
      </w:r>
    </w:p>
    <w:p>
      <w:r>
        <w:t>作者：金建国</w:t>
      </w:r>
    </w:p>
    <w:p>
      <w:r>
        <w:t>出版社：昆明:晨光出版社,1998.08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愿你脱颖而出  怎样反败为胜 评论地址：https://www.jiaokey.com/book/detail/10533318.html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