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</w:t>
      </w:r>
    </w:p>
    <w:p>
      <w:r>
        <w:t>作者：谭海涛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地面气象观测 评论地址：https://www.jiaokey.com/book/detail/10533381.html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