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书名：反演理论  数据拟合及模型参数估算方法</w:t>
      </w:r>
    </w:p>
    <w:p>
      <w:r>
        <w:t>作者：艾伯特·塔兰托拉著；张先康等译</w:t>
      </w:r>
    </w:p>
    <w:p>
      <w:r>
        <w:t>出版社：学术书刊出版社</w:t>
      </w:r>
    </w:p>
    <w:p>
      <w:r>
        <w:t>出版日期：1989.12</w:t>
      </w:r>
    </w:p>
    <w:p>
      <w:r>
        <w:t>总页数：544</w:t>
      </w:r>
    </w:p>
    <w:p>
      <w:r>
        <w:t>更多请访问教客网: www.jiaokey.com</w:t>
      </w:r>
    </w:p>
    <w:p>
      <w:r>
        <w:t>反演理论  数据拟合及模型参数估算方法 评论地址：https://www.jiaokey.com/book/detail/10533475.html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