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书名：科学界的精英  美国的诺贝尔奖金获得者</w:t>
      </w:r>
    </w:p>
    <w:p>
      <w:r>
        <w:t>作者：（美）朱克曼（H.Zuckerman）著；周叶谦，冯世则译</w:t>
      </w:r>
    </w:p>
    <w:p>
      <w:r>
        <w:t>出版社：北京：商务印书馆</w:t>
      </w:r>
    </w:p>
    <w:p>
      <w:r>
        <w:t>出版日期：1979.09</w:t>
      </w:r>
    </w:p>
    <w:p>
      <w:r>
        <w:t>总页数：403</w:t>
      </w:r>
    </w:p>
    <w:p>
      <w:r>
        <w:t>更多请访问教客网: www.jiaokey.com</w:t>
      </w:r>
    </w:p>
    <w:p>
      <w:r>
        <w:t>科学界的精英  美国的诺贝尔奖金获得者 评论地址：https://www.jiaokey.com/book/detail/10534037.html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