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化学文献的使用  第3版</w:t>
      </w:r>
    </w:p>
    <w:p>
      <w:r>
        <w:rPr>
          <w:rFonts w:ascii="宋体" w:hAnsi="宋体" w:eastAsia="宋体"/>
          <w:sz w:val="24"/>
        </w:rPr>
        <w:t>（英）博特尔（Bottle，R.T.）编；冯宗菽等译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化学文献的使用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（英）博特尔（Bottle，R.T.）编；冯宗菽等译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本书出售、求购地址：https://www.jiaokey.com/book/detail/10534158.html</w:t>
      </w:r>
    </w:p>
    <w:p>
      <w:r>
        <w:t>更多相关图书推荐：https://www.jiaokey.com</w:t>
      </w:r>
    </w:p>
    <w:p>
      <w:r>
        <w:t>（英）博特尔（Bottle，R.T.）编；冯宗菽等译 其他作品：https://www.jiaokey.com/tag/（英）博特尔（Bottle，R.T.）编；冯宗菽等译.html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关键词搜索：https://www.jiaokey.com/tag/化学文献的使用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