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</w:t>
      </w:r>
    </w:p>
    <w:p>
      <w:r>
        <w:t>作者：施光燕，董加礼编</w:t>
      </w:r>
    </w:p>
    <w:p>
      <w:r>
        <w:t>出版社：北京：高等教育出版社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最优化方法 评论地址：https://www.jiaokey.com/book/detail/10534487.html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