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书名：俄语科技对话</w:t>
      </w:r>
    </w:p>
    <w:p>
      <w:r>
        <w:t>作者：王黛君编译</w:t>
      </w:r>
    </w:p>
    <w:p>
      <w:r>
        <w:t>出版社：东营：石油大学出版社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俄语科技对话 评论地址：https://www.jiaokey.com/book/detail/10534963.html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