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书名：晶体管基础知识及其应用</w:t>
      </w:r>
    </w:p>
    <w:p>
      <w:r>
        <w:t>作者：上海市卢湾区业余大学《晶体管基础知识及其应用》编写组编著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总页数：453</w:t>
      </w:r>
    </w:p>
    <w:p>
      <w:r>
        <w:t>更多请访问教客网: www.jiaokey.com</w:t>
      </w:r>
    </w:p>
    <w:p>
      <w:r>
        <w:t>晶体管基础知识及其应用 评论地址：https://www.jiaokey.com/book/detail/10536536.html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