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十大新兴市场  来自美国商务界权威人士的报告</w:t>
      </w:r>
    </w:p>
    <w:p>
      <w:r>
        <w:rPr>
          <w:rFonts w:ascii="宋体" w:hAnsi="宋体" w:eastAsia="宋体"/>
          <w:sz w:val="24"/>
        </w:rPr>
        <w:t>（美）杰弗里·加滕（Jeffrey E. Garten）著；吕大良译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十大新兴市场  来自美国商务界权威人士的报告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（美）杰弗里·加滕（Jeffrey E. Garten）著；吕大良译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本书出售、求购地址：https://www.jiaokey.com/book/detail/10536635.html</w:t>
      </w:r>
    </w:p>
    <w:p>
      <w:r>
        <w:t>更多相关图书推荐：https://www.jiaokey.com</w:t>
      </w:r>
    </w:p>
    <w:p>
      <w:r>
        <w:t>（美）杰弗里·加滕（Jeffrey E. Garten）著；吕大良译 其他作品：https://www.jiaokey.com/tag/（美）杰弗里·加滕（Jeffrey E. Garten）著；吕大良译.html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关键词搜索：https://www.jiaokey.com/tag/十大新兴市场  来自美国商务界权威人士的报告.html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