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奇异积分议程组及某些边值问题</w:t>
      </w:r>
    </w:p>
    <w:p>
      <w:r>
        <w:rPr>
          <w:rFonts w:ascii="宋体" w:hAnsi="宋体" w:eastAsia="宋体"/>
          <w:sz w:val="24"/>
        </w:rPr>
        <w:t>（苏联）H.II.维库阿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奇异积分议程组及某些边值问题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（苏联）H.II.维库阿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本书出售、求购地址：https://www.jiaokey.com/book/detail/10537859.html</w:t>
      </w:r>
    </w:p>
    <w:p>
      <w:r>
        <w:t>更多相关图书推荐：https://www.jiaokey.com</w:t>
      </w:r>
    </w:p>
    <w:p>
      <w:r>
        <w:t>（苏联）H.II.维库阿 其他作品：https://www.jiaokey.com/tag/（苏联）H.II.维库阿.html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关键词搜索：https://www.jiaokey.com/tag/奇异积分议程组及某些边值问题.html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