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书名：火成岩及矿物中的稀有元素</w:t>
      </w:r>
    </w:p>
    <w:p>
      <w:r>
        <w:t>作者：戈尔德斯密特，ν.М.等著；丁迈译</w:t>
      </w:r>
    </w:p>
    <w:p>
      <w:r>
        <w:t>出版社：北京：北京地质出版社</w:t>
      </w:r>
    </w:p>
    <w:p>
      <w:r>
        <w:t>出版日期：1959.12</w:t>
      </w:r>
    </w:p>
    <w:p>
      <w:r>
        <w:t>总页数：352</w:t>
      </w:r>
    </w:p>
    <w:p>
      <w:r>
        <w:t>更多请访问教客网: www.jiaokey.com</w:t>
      </w:r>
    </w:p>
    <w:p>
      <w:r>
        <w:t>火成岩及矿物中的稀有元素 评论地址：https://www.jiaokey.com/book/detail/10537871.html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