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书名：科拉松·阿基诺传</w:t>
      </w:r>
    </w:p>
    <w:p>
      <w:r>
        <w:t>作者：张永和著</w:t>
      </w:r>
    </w:p>
    <w:p>
      <w:r>
        <w:t>出版社：广州:花城出版社,1993.09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科拉松·阿基诺传 评论地址：https://www.jiaokey.com/book/detail/10538415.html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