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书名：科学技术发展规律探讨</w:t>
      </w:r>
    </w:p>
    <w:p>
      <w:r>
        <w:t>作者:李秀果，王铁男，赵祖华，王佩君</w:t>
      </w:r>
    </w:p>
    <w:p>
      <w:r>
        <w:t>出版社:</w:t>
      </w:r>
    </w:p>
    <w:p>
      <w:r>
        <w:t>出版日期：</w:t>
      </w:r>
    </w:p>
    <w:p>
      <w:r>
        <w:t>总页数：326</w:t>
      </w:r>
    </w:p>
    <w:p>
      <w:r>
        <w:t>更多请访问教客网:www.jiaokey.com</w:t>
      </w:r>
    </w:p>
    <w:p>
      <w:r>
        <w:t>科学技术发展规律探讨评论地址：https://www.jiaokey.com/book/detail/10538776.html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