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中国共产党第八次全国代表大会关于发展国民经济的第二个五年计划  1958-1962  的建议  关于发展国民经济的第二个五年计划的建议的报告</w:t>
      </w:r>
    </w:p>
    <w:p>
      <w:r>
        <w:rPr>
          <w:rFonts w:ascii="宋体" w:hAnsi="宋体" w:eastAsia="宋体"/>
          <w:sz w:val="24"/>
        </w:rPr>
        <w:t>周恩来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中国共产党第八次全国代表大会关于发展国民经济的第二个五年计划  1958-1962  的建议  关于发展国民经济的第二个五年计划的建议的报告</w:t>
            </w:r>
          </w:p>
        </w:tc>
      </w:tr>
      <w:tr>
        <w:tc>
          <w:tcPr>
            <w:tcW w:type="dxa" w:w="4320"/>
          </w:tcPr>
          <w:p>
            <w:r>
              <w:t>作者</w:t>
            </w:r>
          </w:p>
        </w:tc>
        <w:tc>
          <w:tcPr>
            <w:tcW w:type="dxa" w:w="4320"/>
          </w:tcPr>
          <w:p>
            <w:r>
              <w:t>周恩来</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1956-01-01</w:t>
            </w:r>
          </w:p>
        </w:tc>
      </w:tr>
      <w:tr>
        <w:tc>
          <w:tcPr>
            <w:tcW w:type="dxa" w:w="4320"/>
          </w:tcPr>
          <w:p>
            <w:r>
              <w:t>页数</w:t>
            </w:r>
          </w:p>
        </w:tc>
        <w:tc>
          <w:tcPr>
            <w:tcW w:type="dxa" w:w="4320"/>
          </w:tcPr>
          <w:p>
            <w:r>
              <w:t>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本书出售、求购地址：https://www.jiaokey.com/book/detail/10539360.html</w:t>
      </w:r>
    </w:p>
    <w:p>
      <w:r>
        <w:t>更多相关图书推荐：https://www.jiaokey.com</w:t>
      </w:r>
    </w:p>
    <w:p>
      <w:r>
        <w:t>周恩来 其他作品：https://www.jiaokey.com/tag/周恩来.html</w:t>
      </w:r>
    </w:p>
    <w:p>
      <w:r>
        <w:t>北京：人民出版社 出版图书：https://www.jiaokey.com/tag/北京：人民出版社.html</w:t>
      </w:r>
    </w:p>
    <w:p>
      <w:r>
        <w:t>关键词搜索：https://www.jiaokey.com/tag/中国共产党第八次全国代表大会关于发展国民经济的第二个五年计划  1958-1962  的建议  关于发展国民经济的第二个五年计划的建议的报告.html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