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磁测量问题</w:t>
      </w:r>
    </w:p>
    <w:p>
      <w:r>
        <w:rPr>
          <w:rFonts w:ascii="宋体" w:hAnsi="宋体" w:eastAsia="宋体"/>
          <w:sz w:val="24"/>
        </w:rPr>
        <w:t>苏联乌克兰科学院电工研究所编著；高顺泉译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磁测量问题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苏联乌克兰科学院电工研究所编著；高顺泉译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本书出售、求购地址：https://www.jiaokey.com/book/detail/10539604.html</w:t>
      </w:r>
    </w:p>
    <w:p>
      <w:r>
        <w:t>更多相关图书推荐：https://www.jiaokey.com</w:t>
      </w:r>
    </w:p>
    <w:p>
      <w:r>
        <w:t>苏联乌克兰科学院电工研究所编著；高顺泉译 其他作品：https://www.jiaokey.com/tag/苏联乌克兰科学院电工研究所编著；高顺泉译.html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关键词搜索：https://www.jiaokey.com/tag/磁测量问题.html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