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第3卷  1943年1月-1945年8月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第3卷  1943年1月-1945年8月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本书出售、求购地址：https://www.jiaokey.com/book/detail/10539663.html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第3卷  1943年1月-1945年8月.html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