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书名：眼科三字经浅释</w:t>
      </w:r>
    </w:p>
    <w:p>
      <w:r>
        <w:t>作者:（清）胡荫臣原著；李霜诚等校释</w:t>
      </w:r>
    </w:p>
    <w:p>
      <w:r>
        <w:t>出版社:西安：陕西科学技术出版社</w:t>
      </w:r>
    </w:p>
    <w:p>
      <w:r>
        <w:t>出版日期：1991.06</w:t>
      </w:r>
    </w:p>
    <w:p>
      <w:r>
        <w:t>总页数：141</w:t>
      </w:r>
    </w:p>
    <w:p>
      <w:r>
        <w:t>更多请访问教客网:www.jiaokey.com</w:t>
      </w:r>
    </w:p>
    <w:p>
      <w:r>
        <w:t>眼科三字经浅释评论地址：https://www.jiaokey.com/book/detail/10539914.html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