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第一七册</w:t>
      </w:r>
    </w:p>
    <w:p>
      <w:r>
        <w:t>作者：普列汉诺夫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清史稿  第一七册 评论地址：https://www.jiaokey.com/book/detail/10540396.html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