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书名：不敢恭维  游学世界看中国</w:t>
      </w:r>
    </w:p>
    <w:p>
      <w:r>
        <w:t>作者：丁学良著</w:t>
      </w:r>
    </w:p>
    <w:p>
      <w:r>
        <w:t>出版社：北京：中华工商联合出版社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不敢恭维  游学世界看中国 评论地址：https://www.jiaokey.com/book/detail/10540956.html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