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Temperature on the Frictional Behavior of lllite Gouge and Muscovitization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Temperature on the Frictional Behavior of lllite Gouge and Muscovitization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本书出售、求购地址：https://www.jiaokey.com/book/detail/10541024.html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关键词搜索：https://www.jiaokey.com/tag/The Effect of Temperature on the Frictional Behavior of lllite Gouge and Muscovitization.html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