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书名：中国当代文学史  在世界文学视野中</w:t>
      </w:r>
    </w:p>
    <w:p>
      <w:r>
        <w:t>作者：郑万鹏著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总页数：297</w:t>
      </w:r>
    </w:p>
    <w:p>
      <w:r>
        <w:t>更多请访问教客网: www.jiaokey.com</w:t>
      </w:r>
    </w:p>
    <w:p>
      <w:r>
        <w:t>中国当代文学史  在世界文学视野中 评论地址：https://www.jiaokey.com/book/detail/10541042.html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