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第三三册</w:t>
      </w:r>
    </w:p>
    <w:p>
      <w:r>
        <w:t>作者：桂子鹏，骆承钦等编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清史稿  第三三册 评论地址：https://www.jiaokey.com/book/detail/10541279.html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