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书名：青囊秘诀  中医外科专著</w:t>
      </w:r>
    </w:p>
    <w:p>
      <w:r>
        <w:t>作者：（清）傅山著；何高民校考</w:t>
      </w:r>
    </w:p>
    <w:p>
      <w:r>
        <w:t>出版社：太原:山西人民出版社,1983.10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青囊秘诀  中医外科专著 评论地址：https://www.jiaokey.com/book/detail/10541352.html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