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书名：久保荣戏剧集</w:t>
      </w:r>
    </w:p>
    <w:p>
      <w:r>
        <w:t>作者：（日）久保荣著；孙维善等译</w:t>
      </w:r>
    </w:p>
    <w:p>
      <w:r>
        <w:t>出版社：北京:中国戏剧出版社,1992.04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久保荣戏剧集 评论地址：https://www.jiaokey.com/book/detail/10541681.html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