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文汇报索引  第11期 评论地址：https://www.jiaokey.com/book/detail/10569356.html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