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书名：畲族社会历史调查</w:t>
      </w:r>
    </w:p>
    <w:p>
      <w:r>
        <w:t>作者：《中国少数民族社会历史调查资料丛刊》福建省编辑组</w:t>
      </w:r>
    </w:p>
    <w:p>
      <w:r>
        <w:t>出版社：福州：福建人民出版社</w:t>
      </w:r>
    </w:p>
    <w:p>
      <w:r>
        <w:t>出版日期：1986.03</w:t>
      </w:r>
    </w:p>
    <w:p>
      <w:r>
        <w:t>总页数：376</w:t>
      </w:r>
    </w:p>
    <w:p>
      <w:r>
        <w:t>更多请访问教客网: www.jiaokey.com</w:t>
      </w:r>
    </w:p>
    <w:p>
      <w:r>
        <w:t>畲族社会历史调查 评论地址：https://www.jiaokey.com/book/detail/10647757.html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