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小说创作与艺术感觉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小说创作与艺术感觉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本书出售、求购地址：https://www.jiaokey.com/book/detail/10648303.html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关键词搜索：https://www.jiaokey.com/tag/小说创作与艺术感觉.html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