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书名：躁动与喧哗</w:t>
      </w:r>
    </w:p>
    <w:p>
      <w:r>
        <w:t>作者：蔡翔著</w:t>
      </w:r>
    </w:p>
    <w:p>
      <w:r>
        <w:t>出版社：上海:上海文艺出版社,1989.08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躁动与喧哗 评论地址：https://www.jiaokey.com/book/detail/10648310.html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