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刘大杰古典文学论文选集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刘大杰古典文学论文选集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本书出售、求购地址：https://www.jiaokey.com/book/detail/10648592.html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关键词搜索：https://www.jiaokey.com/tag/刘大杰古典文学论文选集.html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