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书名：小伐木人的歌</w:t>
      </w:r>
    </w:p>
    <w:p>
      <w:r>
        <w:t>作者：文牧著</w:t>
      </w:r>
    </w:p>
    <w:p>
      <w:r>
        <w:t>出版社：长沙:湖南人民出版社,1983.04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小伐木人的歌 评论地址：https://www.jiaokey.com/book/detail/10648804.html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