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中央电视台电视教育节目用书  法语入门  第1册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中央电视台电视教育节目用书  法语入门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本书出售、求购地址：https://www.jiaokey.com/book/detail/10648932.html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关键词搜索：https://www.jiaokey.com/tag/中央电视台电视教育节目用书  法语入门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