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拾  传记资料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拾  传记资料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本书出售、求购地址：https://www.jiaokey.com/book/detail/10650113.html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拾  传记资料.html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